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Daily Routines and Telling the Time – Worksheet (B1)</w:t>
      </w:r>
    </w:p>
    <w:p>
      <w:pPr>
        <w:pStyle w:val="Heading2"/>
      </w:pPr>
      <w:r>
        <w:t>1. Warm-up: Morning Chat</w:t>
      </w:r>
    </w:p>
    <w:p>
      <w:r>
        <w:t>Work in pairs. Ask and answer:</w:t>
      </w:r>
    </w:p>
    <w:p>
      <w:r>
        <w:t>• What do you usually do in the morning?</w:t>
      </w:r>
    </w:p>
    <w:p>
      <w:r>
        <w:t>• What time do you get up?</w:t>
      </w:r>
    </w:p>
    <w:p>
      <w:r>
        <w:t>• Do you have breakfast every day?</w:t>
      </w:r>
    </w:p>
    <w:p>
      <w:pPr>
        <w:pStyle w:val="Heading2"/>
      </w:pPr>
      <w:r>
        <w:t>2. Vocabulary: Common Daily Activities</w:t>
      </w:r>
    </w:p>
    <w:p>
      <w:r>
        <w:t>Match the pictures (or mime them!) with the correct daily routine:</w:t>
      </w:r>
    </w:p>
    <w:p>
      <w:r>
        <w:t>1. get up</w:t>
        <w:br/>
        <w:t>2. brush your teeth</w:t>
        <w:br/>
        <w:t>3. have breakfast</w:t>
        <w:br/>
        <w:t>4. go to work</w:t>
        <w:br/>
        <w:t>5. have lunch</w:t>
        <w:br/>
        <w:t>6. do homework</w:t>
        <w:br/>
        <w:t>7. watch TV</w:t>
        <w:br/>
        <w:t>8. go to bed</w:t>
      </w:r>
    </w:p>
    <w:p>
      <w:r>
        <w:t>Then write 3 sentences about your daily routines:</w:t>
      </w:r>
    </w:p>
    <w:p>
      <w:r>
        <w:t>Example: I get up at 7 o’clock. I go to bed at 11.</w:t>
      </w:r>
    </w:p>
    <w:p>
      <w:pPr>
        <w:pStyle w:val="Heading2"/>
      </w:pPr>
      <w:r>
        <w:t>3. Grammar: Present Simple – Affirmative and Negative</w:t>
      </w:r>
    </w:p>
    <w:p>
      <w:r>
        <w:t>Complete the sentences:</w:t>
      </w:r>
    </w:p>
    <w:p>
      <w:r>
        <w:t>1. She ______ (get) up at 6:30.</w:t>
        <w:br/>
        <w:t>2. We ______ (not/watch) TV in the morning.</w:t>
        <w:br/>
        <w:t>3. My brother ______ (go) to work by bus.</w:t>
        <w:br/>
        <w:t>4. I ______ (not/have) coffee in the evening.</w:t>
      </w:r>
    </w:p>
    <w:p>
      <w:r>
        <w:t>Write 2 sentences about your routine in the affirmative and 2 in the negative.</w:t>
      </w:r>
    </w:p>
    <w:p>
      <w:pPr>
        <w:pStyle w:val="Heading2"/>
      </w:pPr>
      <w:r>
        <w:t>4. Adverbs of Frequency</w:t>
      </w:r>
    </w:p>
    <w:p>
      <w:r>
        <w:t>Put the adverbs of frequency in the correct place: always, usually, sometimes, never.</w:t>
      </w:r>
    </w:p>
    <w:p>
      <w:r>
        <w:t>1. I eat breakfast at home. → I ______ eat breakfast at home.</w:t>
      </w:r>
    </w:p>
    <w:p>
      <w:r>
        <w:t>2. She watches TV in the morning. → She ______ watches TV in the morning.</w:t>
      </w:r>
    </w:p>
    <w:p>
      <w:r>
        <w:t>Now write 3 sentences about your habits using adverbs of frequency.</w:t>
      </w:r>
    </w:p>
    <w:p>
      <w:pPr>
        <w:pStyle w:val="Heading2"/>
      </w:pPr>
      <w:r>
        <w:t>5. Telling the Time and Days of the Week</w:t>
      </w:r>
    </w:p>
    <w:p>
      <w:r>
        <w:t>A. Write these times in words:</w:t>
      </w:r>
    </w:p>
    <w:p>
      <w:r>
        <w:t>1. 7:15 → __________________</w:t>
        <w:br/>
        <w:t>2. 8:30 → __________________</w:t>
        <w:br/>
        <w:t>3. 9:45 → __________________</w:t>
        <w:br/>
        <w:t>4. 12:00 → __________________</w:t>
      </w:r>
    </w:p>
    <w:p>
      <w:r>
        <w:t>B. Complete the sentences:</w:t>
      </w:r>
    </w:p>
    <w:p>
      <w:r>
        <w:t>1. I start classes at __________ on Monday.</w:t>
        <w:br/>
        <w:t>2. I go shopping on __________.</w:t>
        <w:br/>
        <w:t>3. I usually wake up at __________ on Sunday.</w:t>
      </w:r>
    </w:p>
    <w:p>
      <w:pPr>
        <w:pStyle w:val="Heading2"/>
      </w:pPr>
      <w:r>
        <w:t>6. Speaking: My Typical Day</w:t>
      </w:r>
    </w:p>
    <w:p>
      <w:r>
        <w:t>Work in pairs. Tell your partner about your typical weekday. Use:</w:t>
      </w:r>
    </w:p>
    <w:p>
      <w:r>
        <w:t>• Present Simple</w:t>
        <w:br/>
        <w:t>• Adverbs of frequency</w:t>
        <w:br/>
        <w:t>• Time expressions</w:t>
      </w:r>
    </w:p>
    <w:p>
      <w:r>
        <w:t>Example: I usually get up at 7 o’clock. I go to the university at half past eight. I never watch TV in the morning.</w:t>
      </w:r>
    </w:p>
    <w:p>
      <w:pPr>
        <w:pStyle w:val="Heading2"/>
      </w:pPr>
      <w:r>
        <w:t>7. Writing Task (Homework)</w:t>
      </w:r>
    </w:p>
    <w:p>
      <w:r>
        <w:t>Write a short paragraph (80–100 words) about your daily routine. Mention what you do, when you do it, and how often.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